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最先端医学  常见病卷  治病还得靠西医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最先端医学  常见病卷  治病还得靠西医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本书出售、求购地址：https://www.jiaokey.com/book/detail/12424074.html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关键词搜索：https://www.jiaokey.com/tag/最先端医学  常见病卷  治病还得靠西医.html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