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实战买卖点  把握买进卖出时机的技巧</w:t>
      </w:r>
    </w:p>
    <w:p>
      <w:r>
        <w:rPr>
          <w:rFonts w:ascii="宋体" w:hAnsi="宋体" w:eastAsia="宋体"/>
          <w:sz w:val="24"/>
        </w:rPr>
        <w:t>范江京编著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实战买卖点  把握买进卖出时机的技巧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股票交易-基本知识-股票交易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本书出售、求购地址：https://www.jiaokey.com/book/detail/12424099.html</w:t>
      </w:r>
    </w:p>
    <w:p>
      <w:r>
        <w:t>更多相关图书推荐：https://www.jiaokey.com</w:t>
      </w:r>
    </w:p>
    <w:p>
      <w:r>
        <w:t>范江京编著 其他作品：https://www.jiaokey.com/tag/范江京编著.html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关键词搜索：https://www.jiaokey.com/tag/股票交易-基本知识-股票交易.html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