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贺川丰彦  爱与社会正义的使徒</w:t>
      </w:r>
    </w:p>
    <w:p>
      <w:r>
        <w:rPr>
          <w:rFonts w:ascii="宋体" w:hAnsi="宋体" w:eastAsia="宋体"/>
          <w:sz w:val="24"/>
        </w:rPr>
        <w:t>（美）罗伯特·施尔德根著；刘家峰，刘莉译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贺川丰彦  爱与社会正义的使徒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（美）罗伯特·施尔德根著；刘家峰，刘莉译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本书出售、求购地址：https://www.jiaokey.com/book/detail/12424296.html</w:t>
      </w:r>
    </w:p>
    <w:p>
      <w:r>
        <w:t>更多相关图书推荐：https://www.jiaokey.com</w:t>
      </w:r>
    </w:p>
    <w:p>
      <w:r>
        <w:t>（美）罗伯特·施尔德根著；刘家峰，刘莉译 其他作品：https://www.jiaokey.com/tag/（美）罗伯特·施尔德根著；刘家峰，刘莉译.html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关键词搜索：https://www.jiaokey.com/tag/贺川丰彦  爱与社会正义的使徒.html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