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拥有幸福魔力的美好纸艺</w:t>
      </w:r>
    </w:p>
    <w:p>
      <w:r>
        <w:rPr>
          <w:rFonts w:ascii="宋体" w:hAnsi="宋体" w:eastAsia="宋体"/>
          <w:sz w:val="24"/>
        </w:rPr>
        <w:t>（美）卢登斯等著；王迪迪译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拥有幸福魔力的美好纸艺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（美）卢登斯等著；王迪迪译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本书出售、求购地址：https://www.jiaokey.com/book/detail/12424348.html</w:t>
      </w:r>
    </w:p>
    <w:p>
      <w:r>
        <w:t>更多相关图书推荐：https://www.jiaokey.com</w:t>
      </w:r>
    </w:p>
    <w:p>
      <w:r>
        <w:t>（美）卢登斯等著；王迪迪译 其他作品：https://www.jiaokey.com/tag/（美）卢登斯等著；王迪迪译.html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关键词搜索：https://www.jiaokey.com/tag/拥有幸福魔力的美好纸艺.html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