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邮轮之旅  航向全球最美丽的角落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邮轮之旅  航向全球最美丽的角落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本书出售、求购地址：https://www.jiaokey.com/book/detail/12424349.html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关键词搜索：https://www.jiaokey.com/tag/邮轮之旅  航向全球最美丽的角落.html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