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书名：俄罗斯文学名著赏析</w:t>
      </w:r>
    </w:p>
    <w:p>
      <w:r>
        <w:t>作者：储诚意编著</w:t>
      </w:r>
    </w:p>
    <w:p>
      <w:r>
        <w:t>出版社：合肥：安徽大学出版社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俄罗斯文学名著赏析 评论地址：https://www.jiaokey.com/book/detail/12424660.html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