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防雷工程检测验收及雷电灾害风险评估</w:t>
      </w:r>
    </w:p>
    <w:p>
      <w:r>
        <w:rPr>
          <w:rFonts w:ascii="宋体" w:hAnsi="宋体" w:eastAsia="宋体"/>
          <w:sz w:val="24"/>
        </w:rPr>
        <w:t>肖稳安主编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防雷工程检测验收及雷电灾害风险评估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本书出售、求购地址：https://www.jiaokey.com/book/detail/12424698.html</w:t>
      </w:r>
    </w:p>
    <w:p>
      <w:r>
        <w:t>更多相关图书推荐：https://www.jiaokey.com</w:t>
      </w:r>
    </w:p>
    <w:p>
      <w:r>
        <w:t>肖稳安主编 其他作品：https://www.jiaokey.com/tag/肖稳安主编.html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关键词搜索：https://www.jiaokey.com/tag/防雷工程检测验收及雷电灾害风险评估.html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