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山东省基础教育新课程教师远程研修丛书  高中语文  2009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山东省基础教育新课程教师远程研修丛书  高中语文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本书出售、求购地址：https://www.jiaokey.com/book/detail/12424747.html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