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书名：健康怀孕全程无忧</w:t>
      </w:r>
    </w:p>
    <w:p>
      <w:r>
        <w:t>作者：郑秀华，张揆一著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总页数：161</w:t>
      </w:r>
    </w:p>
    <w:p>
      <w:r>
        <w:t>更多请访问教客网: www.jiaokey.com</w:t>
      </w:r>
    </w:p>
    <w:p>
      <w:r>
        <w:t>健康怀孕全程无忧 评论地址：https://www.jiaokey.com/book/detail/12424839.html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