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图解中国推拿技法  中英文对照版</w:t>
      </w:r>
    </w:p>
    <w:p>
      <w:r>
        <w:rPr>
          <w:rFonts w:ascii="宋体" w:hAnsi="宋体" w:eastAsia="宋体"/>
          <w:sz w:val="24"/>
        </w:rPr>
        <w:t>常小荣，李江山，李铁浪编著；美）亨瑞·布克托尔译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图解中国推拿技法  中英文对照版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常小荣，李江山，李铁浪编著；美）亨瑞·布克托尔译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本书出售、求购地址：https://www.jiaokey.com/book/detail/12424907.html</w:t>
      </w:r>
    </w:p>
    <w:p>
      <w:r>
        <w:t>更多相关图书推荐：https://www.jiaokey.com</w:t>
      </w:r>
    </w:p>
    <w:p>
      <w:r>
        <w:t>常小荣，李江山，李铁浪编著；美）亨瑞·布克托尔译 其他作品：https://www.jiaokey.com/tag/常小荣，李江山，李铁浪编著；美）亨瑞·布克托尔译.html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关键词搜索：https://www.jiaokey.com/tag/图解中国推拿技法  中英文对照版.html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