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看图学电子元器件识别与检测快速入门</w:t>
      </w:r>
    </w:p>
    <w:p>
      <w:r>
        <w:rPr>
          <w:rFonts w:ascii="宋体" w:hAnsi="宋体" w:eastAsia="宋体"/>
          <w:sz w:val="24"/>
        </w:rPr>
        <w:t>王平，鲁英著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看图学电子元器件识别与检测快速入门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本书出售、求购地址：https://www.jiaokey.com/book/detail/12424917.html</w:t>
      </w:r>
    </w:p>
    <w:p>
      <w:r>
        <w:t>更多相关图书推荐：https://www.jiaokey.com</w:t>
      </w:r>
    </w:p>
    <w:p>
      <w:r>
        <w:t>王平，鲁英著 其他作品：https://www.jiaokey.com/tag/王平，鲁英著.html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关键词搜索：https://www.jiaokey.com/tag/看图学电子元器件识别与检测快速入门.html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