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枢纽新城  高速铁路济南西客站地区规划研究</w:t>
      </w:r>
    </w:p>
    <w:p>
      <w:r>
        <w:rPr>
          <w:rFonts w:ascii="宋体" w:hAnsi="宋体" w:eastAsia="宋体"/>
          <w:sz w:val="24"/>
        </w:rPr>
        <w:t>王新文，赵继龙编著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枢纽新城  高速铁路济南西客站地区规划研究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王新文，赵继龙编著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本书出售、求购地址：https://www.jiaokey.com/book/detail/12424945.html</w:t>
      </w:r>
    </w:p>
    <w:p>
      <w:r>
        <w:t>更多相关图书推荐：https://www.jiaokey.com</w:t>
      </w:r>
    </w:p>
    <w:p>
      <w:r>
        <w:t>王新文，赵继龙编著 其他作品：https://www.jiaokey.com/tag/王新文，赵继龙编著.html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关键词搜索：https://www.jiaokey.com/tag/枢纽新城  高速铁路济南西客站地区规划研究.html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