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书名：冷藏冻结设备与装置</w:t>
      </w:r>
    </w:p>
    <w:p>
      <w:r>
        <w:t>作者：申江著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冷藏冻结设备与装置 评论地址：https://www.jiaokey.com/book/detail/12424985.html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