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书名：涤荡历史的天空</w:t>
      </w:r>
    </w:p>
    <w:p>
      <w:r>
        <w:t>作者：臧丕文，君金欣，魏海军著</w:t>
      </w:r>
    </w:p>
    <w:p>
      <w:r>
        <w:t>出版社：北京：线装书局</w:t>
      </w:r>
    </w:p>
    <w:p>
      <w:r>
        <w:t>出版日期：2009.06</w:t>
      </w:r>
    </w:p>
    <w:p>
      <w:r>
        <w:t>总页数：204</w:t>
      </w:r>
    </w:p>
    <w:p>
      <w:r>
        <w:t>更多请访问教客网: www.jiaokey.com</w:t>
      </w:r>
    </w:p>
    <w:p>
      <w:r>
        <w:t>涤荡历史的天空 评论地址：https://www.jiaokey.com/book/detail/12425029.html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