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书名：资本市场与江苏区域经济发展互动研究</w:t>
      </w:r>
    </w:p>
    <w:p>
      <w:r>
        <w:t>作者：李荣著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资本市场与江苏区域经济发展互动研究 评论地址：https://www.jiaokey.com/book/detail/12425144.html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