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书名：茅盾文学批评的“矛盾”变奏</w:t>
      </w:r>
    </w:p>
    <w:p>
      <w:r>
        <w:t>作者：周兴华著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茅盾文学批评的“矛盾”变奏 评论地址：https://www.jiaokey.com/book/detail/12425145.html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