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书名：叶希贤临证精华颈肩腰腿痛特效手法治疗图解</w:t>
      </w:r>
    </w:p>
    <w:p>
      <w:r>
        <w:t>作者：王平著</w:t>
      </w:r>
    </w:p>
    <w:p>
      <w:r>
        <w:t>出版社：北京:人民军医出版社,2009.10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叶希贤临证精华颈肩腰腿痛特效手法治疗图解 评论地址：https://www.jiaokey.com/book/detail/12425267.html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