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“晋城煤业杯”山西煤炭系统职工书法美术摄影集</w:t>
      </w:r>
    </w:p>
    <w:p>
      <w:r>
        <w:rPr>
          <w:rFonts w:ascii="宋体" w:hAnsi="宋体" w:eastAsia="宋体"/>
          <w:sz w:val="24"/>
        </w:rPr>
        <w:t>郭爱堂主编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“晋城煤业杯”山西煤炭系统职工书法美术摄影集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郭爱堂主编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本书出售、求购地址：https://www.jiaokey.com/book/detail/12425403.html</w:t>
      </w:r>
    </w:p>
    <w:p>
      <w:r>
        <w:t>更多相关图书推荐：https://www.jiaokey.com</w:t>
      </w:r>
    </w:p>
    <w:p>
      <w:r>
        <w:t>郭爱堂主编 其他作品：https://www.jiaokey.com/tag/郭爱堂主编.html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关键词搜索：https://www.jiaokey.com/tag/“晋城煤业杯”山西煤炭系统职工书法美术摄影集.html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