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中国近现代史纲要解读与思考</w:t>
      </w:r>
    </w:p>
    <w:p>
      <w:r>
        <w:rPr>
          <w:rFonts w:ascii="宋体" w:hAnsi="宋体" w:eastAsia="宋体"/>
          <w:sz w:val="24"/>
        </w:rPr>
        <w:t>赵鸣歧，路小可，杨建英主编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中国近现代史纲要解读与思考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赵鸣歧，路小可，杨建英主编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本书出售、求购地址：https://www.jiaokey.com/book/detail/12425465.html</w:t>
      </w:r>
    </w:p>
    <w:p>
      <w:r>
        <w:t>更多相关图书推荐：https://www.jiaokey.com</w:t>
      </w:r>
    </w:p>
    <w:p>
      <w:r>
        <w:t>赵鸣歧，路小可，杨建英主编 其他作品：https://www.jiaokey.com/tag/赵鸣歧，路小可，杨建英主编.html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关键词搜索：https://www.jiaokey.com/tag/中国近现代史纲要解读与思考.html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