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不抱怨时间  谁说重要事不能明天做</w:t>
      </w:r>
    </w:p>
    <w:p>
      <w:r>
        <w:rPr>
          <w:rFonts w:ascii="宋体" w:hAnsi="宋体" w:eastAsia="宋体"/>
          <w:sz w:val="24"/>
        </w:rPr>
        <w:t>（英）马克·福斯特著；于海生译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不抱怨时间  谁说重要事不能明天做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（英）马克·福斯特著；于海生译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本书出售、求购地址：https://www.jiaokey.com/book/detail/12425487.html</w:t>
      </w:r>
    </w:p>
    <w:p>
      <w:r>
        <w:t>更多相关图书推荐：https://www.jiaokey.com</w:t>
      </w:r>
    </w:p>
    <w:p>
      <w:r>
        <w:t>（英）马克·福斯特著；于海生译 其他作品：https://www.jiaokey.com/tag/（英）马克·福斯特著；于海生译.html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关键词搜索：https://www.jiaokey.com/tag/不抱怨时间  谁说重要事不能明天做.html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