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新形势下思想政治教育的时代思考</w:t>
      </w:r>
    </w:p>
    <w:p>
      <w:r>
        <w:rPr>
          <w:rFonts w:ascii="宋体" w:hAnsi="宋体" w:eastAsia="宋体"/>
          <w:sz w:val="24"/>
        </w:rPr>
        <w:t>徐长勇，马杰夫，孙云霞等编著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新形势下思想政治教育的时代思考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徐长勇，马杰夫，孙云霞等编著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本书出售、求购地址：https://www.jiaokey.com/book/detail/12425560.html</w:t>
      </w:r>
    </w:p>
    <w:p>
      <w:r>
        <w:t>更多相关图书推荐：https://www.jiaokey.com</w:t>
      </w:r>
    </w:p>
    <w:p>
      <w:r>
        <w:t>徐长勇，马杰夫，孙云霞等编著 其他作品：https://www.jiaokey.com/tag/徐长勇，马杰夫，孙云霞等编著.html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关键词搜索：https://www.jiaokey.com/tag/新形势下思想政治教育的时代思考.html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