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移动模架设计、施工与养护技术指南</w:t>
      </w:r>
    </w:p>
    <w:p>
      <w:r>
        <w:rPr>
          <w:rFonts w:ascii="宋体" w:hAnsi="宋体" w:eastAsia="宋体"/>
          <w:sz w:val="24"/>
        </w:rPr>
        <w:t>黄成造，项贻强，张少锦编著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移动模架设计、施工与养护技术指南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黄成造，项贻强，张少锦编著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本书出售、求购地址：https://www.jiaokey.com/book/detail/12425604.html</w:t>
      </w:r>
    </w:p>
    <w:p>
      <w:r>
        <w:t>更多相关图书推荐：https://www.jiaokey.com</w:t>
      </w:r>
    </w:p>
    <w:p>
      <w:r>
        <w:t>黄成造，项贻强，张少锦编著 其他作品：https://www.jiaokey.com/tag/黄成造，项贻强，张少锦编著.html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关键词搜索：https://www.jiaokey.com/tag/移动模架设计、施工与养护技术指南.html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