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重大危险源安全评估  新方法·新实例·新模板·新标准</w:t>
      </w:r>
    </w:p>
    <w:p>
      <w:r>
        <w:rPr>
          <w:rFonts w:ascii="宋体" w:hAnsi="宋体" w:eastAsia="宋体"/>
          <w:sz w:val="24"/>
        </w:rPr>
        <w:t>王起全主编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重大危险源安全评估  新方法·新实例·新模板·新标准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本书出售、求购地址：https://www.jiaokey.com/book/detail/12425618.html</w:t>
      </w:r>
    </w:p>
    <w:p>
      <w:r>
        <w:t>更多相关图书推荐：https://www.jiaokey.com</w:t>
      </w:r>
    </w:p>
    <w:p>
      <w:r>
        <w:t>王起全主编 其他作品：https://www.jiaokey.com/tag/王起全主编.html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关键词搜索：https://www.jiaokey.com/tag/重大危险源安全评估  新方法·新实例·新模板·新标准.html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