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2008何梁何利奖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2008何梁何利奖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本书出售、求购地址：https://www.jiaokey.com/book/detail/12425645.html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关键词搜索：https://www.jiaokey.com/tag/2008何梁何利奖.html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