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国际共产主义战士傅莱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0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0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国际共产主义战士傅莱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医生-生平事迹-中国-现代-医生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本书出售、求购地址：https://www.jiaokey.com/book/detail/12425650.html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关键词搜索：https://www.jiaokey.com/tag/医生-生平事迹-中国-现代-医生.html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