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中国控制被动吸烟地方立法研究  “迈向无烟中国”四十个市县公共场所禁止吸烟立法分析报告</w:t>
      </w:r>
    </w:p>
    <w:p>
      <w:r>
        <w:rPr>
          <w:rFonts w:ascii="宋体" w:hAnsi="宋体" w:eastAsia="宋体"/>
          <w:sz w:val="24"/>
        </w:rPr>
        <w:t>沈敏荣主笔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中国控制被动吸烟地方立法研究  “迈向无烟中国”四十个市县公共场所禁止吸烟立法分析报告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沈敏荣主笔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本书出售、求购地址：https://www.jiaokey.com/book/detail/12425653.html</w:t>
      </w:r>
    </w:p>
    <w:p>
      <w:r>
        <w:t>更多相关图书推荐：https://www.jiaokey.com</w:t>
      </w:r>
    </w:p>
    <w:p>
      <w:r>
        <w:t>沈敏荣主笔 其他作品：https://www.jiaokey.com/tag/沈敏荣主笔.html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关键词搜索：https://www.jiaokey.com/tag/中国控制被动吸烟地方立法研究  “迈向无烟中国”四十个市县公共场所禁止吸烟立法分析报告.html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