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初中数学培优  九年级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初中数学培优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本书出售、求购地址：https://www.jiaokey.com/book/detail/12425675.html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