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动脉粥样硬化易损斑块的诊断和治疗</w:t>
      </w:r>
    </w:p>
    <w:p>
      <w:r>
        <w:rPr>
          <w:rFonts w:ascii="宋体" w:hAnsi="宋体" w:eastAsia="宋体"/>
          <w:sz w:val="24"/>
        </w:rPr>
        <w:t>吕树铮著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动脉粥样硬化易损斑块的诊断和治疗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吕树铮著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本书出售、求购地址：https://www.jiaokey.com/book/detail/12425813.html</w:t>
      </w:r>
    </w:p>
    <w:p>
      <w:r>
        <w:t>更多相关图书推荐：https://www.jiaokey.com</w:t>
      </w:r>
    </w:p>
    <w:p>
      <w:r>
        <w:t>吕树铮著 其他作品：https://www.jiaokey.com/tag/吕树铮著.html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关键词搜索：https://www.jiaokey.com/tag/动脉粥样硬化易损斑块的诊断和治疗.html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