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2010年国家护士执业资格考试  习题精选与答案解析</w:t>
      </w:r>
    </w:p>
    <w:p>
      <w:r>
        <w:rPr>
          <w:rFonts w:ascii="宋体" w:hAnsi="宋体" w:eastAsia="宋体"/>
          <w:sz w:val="24"/>
        </w:rPr>
        <w:t>钱晓路著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2010年国家护士执业资格考试  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本书出售、求购地址：https://www.jiaokey.com/book/detail/12425817.html</w:t>
      </w:r>
    </w:p>
    <w:p>
      <w:r>
        <w:t>更多相关图书推荐：https://www.jiaokey.com</w:t>
      </w:r>
    </w:p>
    <w:p>
      <w:r>
        <w:t>钱晓路著 其他作品：https://www.jiaokey.com/tag/钱晓路著.html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关键词搜索：https://www.jiaokey.com/tag/2010年国家护士执业资格考试  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