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闽北地区果树资源志  献给祖国十周年国庆大典</w:t>
      </w:r>
    </w:p>
    <w:p>
      <w:r>
        <w:rPr>
          <w:rFonts w:ascii="宋体" w:hAnsi="宋体" w:eastAsia="宋体"/>
          <w:sz w:val="24"/>
        </w:rPr>
        <w:t>南平专署农业局等编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闽北地区果树资源志  献给祖国十周年国庆大典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南平专署农业局等编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南平专署农业局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闽北地区果树资源志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本书出售、求购地址：https://www.jiaokey.com/book/detail/12425893.html</w:t>
      </w:r>
    </w:p>
    <w:p>
      <w:r>
        <w:t>更多相关图书推荐：https://www.jiaokey.com</w:t>
      </w:r>
    </w:p>
    <w:p>
      <w:r>
        <w:t>南平专署农业局等编 其他作品：https://www.jiaokey.com/tag/南平专署农业局等编.html</w:t>
      </w:r>
    </w:p>
    <w:p>
      <w:r>
        <w:t>南平专署农业局 出版图书：https://www.jiaokey.com/tag/南平专署农业局.html</w:t>
      </w:r>
    </w:p>
    <w:p>
      <w:r>
        <w:t>关键词搜索：https://www.jiaokey.com/tag/闽北地区果树资源志.html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