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历史的必由之路  献给党的十一届三中全会十周年</w:t>
      </w:r>
    </w:p>
    <w:p>
      <w:r>
        <w:rPr>
          <w:rFonts w:ascii="宋体" w:hAnsi="宋体" w:eastAsia="宋体"/>
          <w:sz w:val="24"/>
        </w:rPr>
        <w:t>赵泉钧等著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历史的必由之路  献给党的十一届三中全会十周年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赵泉钧等著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本书出售、求购地址：https://www.jiaokey.com/book/detail/12426199.html</w:t>
      </w:r>
    </w:p>
    <w:p>
      <w:r>
        <w:t>更多相关图书推荐：https://www.jiaokey.com</w:t>
      </w:r>
    </w:p>
    <w:p>
      <w:r>
        <w:t>赵泉钧等著 其他作品：https://www.jiaokey.com/tag/赵泉钧等著.html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关键词搜索：https://www.jiaokey.com/tag/历史的必由之路  献给党的十一届三中全会十周年.html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