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书名：历代帝王庙谥年译谱</w:t>
      </w:r>
    </w:p>
    <w:p>
      <w:r>
        <w:t>作者：陆费墀编</w:t>
      </w:r>
    </w:p>
    <w:p>
      <w:r>
        <w:t>出版社：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历代帝王庙谥年译谱 评论地址：https://www.jiaokey.com/book/detail/12426295.html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