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书名：掰玉米  曲艺</w:t>
      </w:r>
    </w:p>
    <w:p>
      <w:r>
        <w:t>作者：北京市总工会宣传部等编</w:t>
      </w:r>
    </w:p>
    <w:p>
      <w:r>
        <w:t>出版社：北京:北京出版社,1963.10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掰玉米  曲艺 评论地址：https://www.jiaokey.com/book/detail/12426394.html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