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评弹丛刊  第6集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评弹丛刊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本书出售、求购地址：https://www.jiaokey.com/book/detail/12426418.html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关键词搜索：https://www.jiaokey.com/tag/评弹丛刊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