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书名：三全镇  鼓词  8回</w:t>
      </w:r>
    </w:p>
    <w:p>
      <w:r>
        <w:t>作者:河北省文化局曲艺工作组，河北省文联曲艺创作研究组编</w:t>
      </w:r>
    </w:p>
    <w:p>
      <w:r>
        <w:t>出版社:石家庄：河北人民出版社</w:t>
      </w:r>
    </w:p>
    <w:p>
      <w:r>
        <w:t>出版日期：1955.06</w:t>
      </w:r>
    </w:p>
    <w:p>
      <w:r>
        <w:t>总页数：93</w:t>
      </w:r>
    </w:p>
    <w:p>
      <w:r>
        <w:t>更多请访问教客网:www.jiaokey.com</w:t>
      </w:r>
    </w:p>
    <w:p>
      <w:r>
        <w:t>三全镇  鼓词  8回评论地址：https://www.jiaokey.com/book/detail/12426423.html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