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埃斯库罗斯的神义论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埃斯库罗斯的神义论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本书出售、求购地址：https://www.jiaokey.com/book/detail/12426536.html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关键词搜索：https://www.jiaokey.com/tag/埃斯库罗斯的神义论.html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