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书名：自然保护与社区发展  来自草海的经验</w:t>
      </w:r>
    </w:p>
    <w:p>
      <w:r>
        <w:t>作者：任晓冬，黄明杰，管毓和等编著</w:t>
      </w:r>
    </w:p>
    <w:p>
      <w:r>
        <w:t>出版社：贵阳：贵州科技出版社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自然保护与社区发展  来自草海的经验 评论地址：https://www.jiaokey.com/book/detail/12426672.html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