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资金市场讲座</w:t>
      </w:r>
    </w:p>
    <w:p>
      <w:r>
        <w:rPr>
          <w:rFonts w:ascii="宋体" w:hAnsi="宋体" w:eastAsia="宋体"/>
          <w:sz w:val="24"/>
        </w:rPr>
        <w:t>李惠予编著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资金市场讲座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贵州省金融学会；贵州省金融研究所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本书出售、求购地址：https://www.jiaokey.com/book/detail/12426709.html</w:t>
      </w:r>
    </w:p>
    <w:p>
      <w:r>
        <w:t>更多相关图书推荐：https://www.jiaokey.com</w:t>
      </w:r>
    </w:p>
    <w:p>
      <w:r>
        <w:t>李惠予编著 其他作品：https://www.jiaokey.com/tag/李惠予编著.html</w:t>
      </w:r>
    </w:p>
    <w:p>
      <w:r>
        <w:t>贵州省金融学会；贵州省金融研究所 出版图书：https://www.jiaokey.com/tag/贵州省金融学会；贵州省金融研究所.html</w:t>
      </w:r>
    </w:p>
    <w:p>
      <w:r>
        <w:t>关键词搜索：https://www.jiaokey.com/tag/资金市场讲座.html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