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书名：彝族古代文艺理论丛书</w:t>
      </w:r>
    </w:p>
    <w:p>
      <w:r>
        <w:t>作者：举奢哲，阿买妮原著；王子尧译</w:t>
      </w:r>
    </w:p>
    <w:p>
      <w:r>
        <w:t>出版社：贵阳：贵州民族出版社</w:t>
      </w:r>
    </w:p>
    <w:p>
      <w:r>
        <w:t>出版日期：1990</w:t>
      </w:r>
    </w:p>
    <w:p>
      <w:r>
        <w:t>总页数：562</w:t>
      </w:r>
    </w:p>
    <w:p>
      <w:r>
        <w:t>更多请访问教客网: www.jiaokey.com</w:t>
      </w:r>
    </w:p>
    <w:p>
      <w:r>
        <w:t>彝族古代文艺理论丛书 评论地址：https://www.jiaokey.com/book/detail/12426711.html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