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书名：电大政史类经济类毕业作业指南</w:t>
      </w:r>
    </w:p>
    <w:p>
      <w:r>
        <w:t>作者：武筑生，周静蒲主编</w:t>
      </w:r>
    </w:p>
    <w:p>
      <w:r>
        <w:t>出版社：贵阳：贵州教育出版社</w:t>
      </w:r>
    </w:p>
    <w:p>
      <w:r>
        <w:t>出版日期：1997.04</w:t>
      </w:r>
    </w:p>
    <w:p>
      <w:r>
        <w:t>总页数：420</w:t>
      </w:r>
    </w:p>
    <w:p>
      <w:r>
        <w:t>更多请访问教客网: www.jiaokey.com</w:t>
      </w:r>
    </w:p>
    <w:p>
      <w:r>
        <w:t>电大政史类经济类毕业作业指南 评论地址：https://www.jiaokey.com/book/detail/12426742.html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