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书名：《家庭、私有制和国家的起源》释要与新论</w:t>
      </w:r>
    </w:p>
    <w:p>
      <w:r>
        <w:t>作者：蒋国维等编著</w:t>
      </w:r>
    </w:p>
    <w:p>
      <w:r>
        <w:t>出版社：贵州师大学报编辑部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《家庭、私有制和国家的起源》释要与新论 评论地址：https://www.jiaokey.com/book/detail/12426790.html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