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书名：贵州现代远程教育人才培养模式改革和开放教育试点理论与实践研究报告</w:t>
      </w:r>
    </w:p>
    <w:p>
      <w:r>
        <w:t>作者：汤会琳，龚辉，辛小林等</w:t>
      </w:r>
    </w:p>
    <w:p>
      <w:r>
        <w:t>出版社：</w:t>
      </w:r>
    </w:p>
    <w:p>
      <w:r>
        <w:t>出版日期：2002.09</w:t>
      </w:r>
    </w:p>
    <w:p>
      <w:r>
        <w:t>总页数：50</w:t>
      </w:r>
    </w:p>
    <w:p>
      <w:r>
        <w:t>更多请访问教客网: www.jiaokey.com</w:t>
      </w:r>
    </w:p>
    <w:p>
      <w:r>
        <w:t>贵州现代远程教育人才培养模式改革和开放教育试点理论与实践研究报告 评论地址：https://www.jiaokey.com/book/detail/12426870.html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