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书名：创造性思维入门</w:t>
      </w:r>
    </w:p>
    <w:p>
      <w:r>
        <w:t>作者：李嘉曾主编；陈华等编著</w:t>
      </w:r>
    </w:p>
    <w:p>
      <w:r>
        <w:t>出版社：南京：江苏教育出版社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创造性思维入门 评论地址：https://www.jiaokey.com/book/detail/12426938.html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