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书名：平庸的衣服  不要碰我的身体</w:t>
      </w:r>
    </w:p>
    <w:p>
      <w:r>
        <w:t>作者：黑玛亚著</w:t>
      </w:r>
    </w:p>
    <w:p>
      <w:r>
        <w:t>出版社：广州：南方日报出版社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平庸的衣服  不要碰我的身体 评论地址：https://www.jiaokey.com/book/detail/12427081.html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