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书名：散户怎样战胜庄家  民间高手谈股经  本月重点品种</w:t>
      </w:r>
    </w:p>
    <w:p>
      <w:r>
        <w:t>作者：谢宏章著</w:t>
      </w:r>
    </w:p>
    <w:p>
      <w:r>
        <w:t>出版社：北京：中国发展出版社</w:t>
      </w:r>
    </w:p>
    <w:p>
      <w:r>
        <w:t>出版日期：2009.10</w:t>
      </w:r>
    </w:p>
    <w:p>
      <w:r>
        <w:t>总页数：283</w:t>
      </w:r>
    </w:p>
    <w:p>
      <w:r>
        <w:t>更多请访问教客网: www.jiaokey.com</w:t>
      </w:r>
    </w:p>
    <w:p>
      <w:r>
        <w:t>散户怎样战胜庄家  民间高手谈股经  本月重点品种 评论地址：https://www.jiaokey.com/book/detail/12427161.html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