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书名：再见了，我的英语恐惧症</w:t>
      </w:r>
    </w:p>
    <w:p>
      <w:r>
        <w:t>作者：（韩）金恩静著；姜龙极译</w:t>
      </w:r>
    </w:p>
    <w:p>
      <w:r>
        <w:t>出版社：天津：新蕾出版社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再见了，我的英语恐惧症 评论地址：https://www.jiaokey.com/book/detail/12427171.html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