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书名：新概念外贸话题英语</w:t>
      </w:r>
    </w:p>
    <w:p>
      <w:r>
        <w:t>作者：杨余馨著</w:t>
      </w:r>
    </w:p>
    <w:p>
      <w:r>
        <w:t>出版社：广州:广东经济出版社,2009.12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新概念外贸话题英语 评论地址：https://www.jiaokey.com/book/detail/12427198.html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