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书名：探索语言的迷宫  亨利·詹姆斯《专使》圆周文体研究</w:t>
      </w:r>
    </w:p>
    <w:p>
      <w:r>
        <w:t>作者：王玲著</w:t>
      </w:r>
    </w:p>
    <w:p>
      <w:r>
        <w:t>出版社：昆明：云南大学出版社</w:t>
      </w:r>
    </w:p>
    <w:p>
      <w:r>
        <w:t>出版日期：2007.10</w:t>
      </w:r>
    </w:p>
    <w:p>
      <w:r>
        <w:t>总页数：221</w:t>
      </w:r>
    </w:p>
    <w:p>
      <w:r>
        <w:t>更多请访问教客网: www.jiaokey.com</w:t>
      </w:r>
    </w:p>
    <w:p>
      <w:r>
        <w:t>探索语言的迷宫  亨利·詹姆斯《专使》圆周文体研究 评论地址：https://www.jiaokey.com/book/detail/12427256.html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