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书名：从政忠告  解读中国历代为官之策</w:t>
      </w:r>
    </w:p>
    <w:p>
      <w:r>
        <w:t>作者：（元）张养浩著</w:t>
      </w:r>
    </w:p>
    <w:p>
      <w:r>
        <w:t>出版社：北京:中国长安出版社,2009.11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从政忠告  解读中国历代为官之策 评论地址：https://www.jiaokey.com/book/detail/12427325.html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