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书名：好家庭就是好学校  心灵篇</w:t>
      </w:r>
    </w:p>
    <w:p>
      <w:r>
        <w:t>作者：杜梅编著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好家庭就是好学校  心灵篇 评论地址：https://www.jiaokey.com/book/detail/12427397.html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